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2013 220 vom 10. Juni 2013</w:t>
      </w:r>
    </w:p>
    <w:p>
      <w:r>
        <w:t>BL Gerichte, 2013-06-10, DE</w:t>
      </w:r>
    </w:p>
    <w:p>
      <w:r>
        <w:rPr>
          <w:b/>
        </w:rPr>
        <w:t xml:space="preserve">Quelle: </w:t>
      </w:r>
      <w:r>
        <w:t>https://mcp.opencaselaw.ch/entscheid/bl_gerichte_810 2013 220</w:t>
      </w:r>
    </w:p>
    <w:p>
      <w:r>
        <w:t>FR: BL_GERICHTE 810 2013 220 du 10 juin 2013</w:t>
      </w:r>
    </w:p>
    <w:p>
      <w:r>
        <w:t>IT: BL_GERICHTE 810 2013 220 del 10 giugno 2013</w:t>
      </w:r>
    </w:p>
    <w:p>
      <w:pPr>
        <w:pStyle w:val="Heading2"/>
      </w:pPr>
      <w:r>
        <w:t>Regeste</w:t>
      </w:r>
    </w:p>
    <w:p>
      <w:r>
        <w:t>Nichtbestehen der Anwaltsprüfung 2013-I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§ 9 Abs. 5 des Anwaltsgesetzes Basel-Landschaft (Anwaltsgesetz) vom 25. Oktober 2001 kann gegen einen Prüfungsentscheid innert 10 Tagen beim Kantonsgericht Basel-Landschaft, Abteilung Verfassungs- und Verwaltungsrecht, Beschwerde erhoben werden. Der Prüfungsentscheid vom 10. Juni 2013 wurde der Beschwerdeführerin am 18. Juni 2013 zugestellt. Die dagegen erhobene Beschwerde vom 28. Juni 2013 wurde gleichentags – und damit innert Frist – der Post übergeben. Da die Beschwerdeführerin unbestritten in schutzwürdigen Interessen betroffen ist, kann auf die im Übrigen formgerecht beim sachlich und örtlich zuständigen Kantonsgericht eingereichte Beschwerde eingetreten werden.</w:t>
      </w:r>
    </w:p>
    <w:p>
      <w:r>
        <w:rPr>
          <w:b/>
        </w:rPr>
        <w:t>E. 2</w:t>
      </w:r>
    </w:p>
    <w:p>
      <w:r>
        <w:t>Die Verfahrenskosten in der Höhe von Fr. 1'400.-- werden der Beschwerdeführerin auferlegt und mit dem geleisteten Kostenvorschuss in der Höhe von Fr. 1'400.-- verrechnet.</w:t>
      </w:r>
    </w:p>
    <w:p>
      <w:r>
        <w:rPr>
          <w:b/>
        </w:rPr>
        <w:t>E. 3</w:t>
      </w:r>
    </w:p>
    <w:p>
      <w:r>
        <w:t>Die Parteikosten werden wettgeschlagen. Präsidentin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